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B89" w14:textId="4579D928" w:rsidR="0014648D" w:rsidRPr="00E16B76" w:rsidRDefault="000B20FC" w:rsidP="00962480">
      <w:pPr>
        <w:pStyle w:val="berschrift2"/>
      </w:pPr>
      <w:r w:rsidRPr="00E16B76">
        <w:t>DWA-Leistungsnachweis 2025 – Formular</w:t>
      </w:r>
      <w:r w:rsidR="0097342E" w:rsidRPr="00E16B76">
        <w:t>übersicht</w:t>
      </w:r>
    </w:p>
    <w:p w14:paraId="30413FB9" w14:textId="77777777" w:rsidR="0097342E" w:rsidRPr="0097342E" w:rsidRDefault="0097342E" w:rsidP="009734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815"/>
        <w:gridCol w:w="1184"/>
      </w:tblGrid>
      <w:tr w:rsidR="0097342E" w:rsidRPr="0097342E" w14:paraId="3FF2336F" w14:textId="77777777" w:rsidTr="00A73BDE">
        <w:tc>
          <w:tcPr>
            <w:tcW w:w="3631" w:type="dxa"/>
            <w:vAlign w:val="center"/>
          </w:tcPr>
          <w:p w14:paraId="701BA737" w14:textId="4888D632" w:rsidR="0097342E" w:rsidRPr="0097342E" w:rsidRDefault="0097342E" w:rsidP="00E16B76">
            <w:pPr>
              <w:spacing w:before="60" w:after="60"/>
              <w:rPr>
                <w:rFonts w:ascii="Aptos" w:hAnsi="Aptos"/>
                <w:b/>
                <w:bCs/>
              </w:rPr>
            </w:pPr>
            <w:proofErr w:type="spellStart"/>
            <w:r w:rsidRPr="0097342E">
              <w:rPr>
                <w:rFonts w:ascii="Aptos" w:hAnsi="Aptos"/>
                <w:b/>
                <w:bCs/>
                <w:sz w:val="28"/>
                <w:szCs w:val="28"/>
              </w:rPr>
              <w:t>Stammdaten</w:t>
            </w:r>
            <w:proofErr w:type="spellEnd"/>
          </w:p>
        </w:tc>
        <w:tc>
          <w:tcPr>
            <w:tcW w:w="3815" w:type="dxa"/>
          </w:tcPr>
          <w:p w14:paraId="6FEADD0B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202ED6C6" w14:textId="77777777" w:rsid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295B7F38" w14:textId="26D2CBD8" w:rsidTr="00A73BDE">
        <w:tc>
          <w:tcPr>
            <w:tcW w:w="3631" w:type="dxa"/>
            <w:vAlign w:val="center"/>
          </w:tcPr>
          <w:p w14:paraId="7777BBF9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Bezugs</w:t>
            </w:r>
            <w:proofErr w:type="spellEnd"/>
            <w:r w:rsidRPr="0097342E">
              <w:rPr>
                <w:rFonts w:ascii="Aptos" w:hAnsi="Aptos"/>
              </w:rPr>
              <w:t>-Jahr</w:t>
            </w:r>
          </w:p>
        </w:tc>
        <w:tc>
          <w:tcPr>
            <w:tcW w:w="3815" w:type="dxa"/>
          </w:tcPr>
          <w:p w14:paraId="4773323F" w14:textId="77956469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2025</w:t>
            </w:r>
          </w:p>
        </w:tc>
        <w:tc>
          <w:tcPr>
            <w:tcW w:w="1184" w:type="dxa"/>
          </w:tcPr>
          <w:p w14:paraId="7FE2E014" w14:textId="77777777" w:rsid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5331AF9F" w14:textId="3DBB4B76" w:rsidTr="00A73BDE">
        <w:tc>
          <w:tcPr>
            <w:tcW w:w="3631" w:type="dxa"/>
            <w:vAlign w:val="center"/>
          </w:tcPr>
          <w:p w14:paraId="362C4323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Nachbarschaft</w:t>
            </w:r>
            <w:proofErr w:type="spellEnd"/>
          </w:p>
        </w:tc>
        <w:sdt>
          <w:sdtPr>
            <w:rPr>
              <w:rFonts w:ascii="Aptos" w:hAnsi="Aptos"/>
            </w:rPr>
            <w:id w:val="-1499956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B186D9B" w14:textId="0AB90342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962480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54AD2CB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3093A409" w14:textId="3285A949" w:rsidTr="00A73BDE">
        <w:tc>
          <w:tcPr>
            <w:tcW w:w="3631" w:type="dxa"/>
            <w:vAlign w:val="center"/>
          </w:tcPr>
          <w:p w14:paraId="342B3836" w14:textId="4DF75D30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Kläranlage</w:t>
            </w:r>
          </w:p>
        </w:tc>
        <w:sdt>
          <w:sdtPr>
            <w:rPr>
              <w:rFonts w:ascii="Aptos" w:hAnsi="Aptos"/>
            </w:rPr>
            <w:id w:val="2001844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79183419" w14:textId="67D22221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962480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4CBC32CE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310CFFF2" w14:textId="6AF5E824" w:rsidTr="00A73BDE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2B08B7FA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EW-</w:t>
            </w:r>
            <w:proofErr w:type="spellStart"/>
            <w:r w:rsidRPr="0097342E">
              <w:rPr>
                <w:rFonts w:ascii="Aptos" w:hAnsi="Aptos"/>
              </w:rPr>
              <w:t>mittlere</w:t>
            </w:r>
            <w:proofErr w:type="spellEnd"/>
            <w:r w:rsidRPr="0097342E">
              <w:rPr>
                <w:rFonts w:ascii="Aptos" w:hAnsi="Aptos"/>
              </w:rPr>
              <w:t xml:space="preserve"> </w:t>
            </w:r>
            <w:proofErr w:type="spellStart"/>
            <w:r w:rsidRPr="0097342E">
              <w:rPr>
                <w:rFonts w:ascii="Aptos" w:hAnsi="Aptos"/>
              </w:rPr>
              <w:t>Belastung</w:t>
            </w:r>
            <w:proofErr w:type="spellEnd"/>
          </w:p>
        </w:tc>
        <w:tc>
          <w:tcPr>
            <w:tcW w:w="3815" w:type="dxa"/>
            <w:shd w:val="clear" w:color="auto" w:fill="D9D9D9" w:themeFill="background1" w:themeFillShade="D9"/>
            <w:vAlign w:val="center"/>
          </w:tcPr>
          <w:p w14:paraId="0886A8F9" w14:textId="3BE56A4B" w:rsidR="0097342E" w:rsidRPr="00E16B76" w:rsidRDefault="0097342E" w:rsidP="0097342E">
            <w:pPr>
              <w:spacing w:before="60" w:after="60"/>
              <w:jc w:val="center"/>
              <w:rPr>
                <w:rFonts w:ascii="Aptos" w:hAnsi="Aptos"/>
                <w:b/>
              </w:rPr>
            </w:pPr>
            <w:proofErr w:type="spellStart"/>
            <w:r w:rsidRPr="00E16B76">
              <w:rPr>
                <w:rFonts w:ascii="Aptos" w:hAnsi="Aptos"/>
                <w:b/>
              </w:rPr>
              <w:t>wird</w:t>
            </w:r>
            <w:proofErr w:type="spellEnd"/>
            <w:r w:rsidRPr="00E16B76">
              <w:rPr>
                <w:rFonts w:ascii="Aptos" w:hAnsi="Aptos"/>
                <w:b/>
              </w:rPr>
              <w:t xml:space="preserve"> </w:t>
            </w:r>
            <w:proofErr w:type="spellStart"/>
            <w:r w:rsidRPr="00E16B76">
              <w:rPr>
                <w:rFonts w:ascii="Aptos" w:hAnsi="Aptos"/>
                <w:b/>
              </w:rPr>
              <w:t>automatisch</w:t>
            </w:r>
            <w:proofErr w:type="spellEnd"/>
            <w:r w:rsidRPr="00E16B76">
              <w:rPr>
                <w:rFonts w:ascii="Aptos" w:hAnsi="Aptos"/>
                <w:b/>
              </w:rPr>
              <w:t xml:space="preserve"> </w:t>
            </w:r>
            <w:proofErr w:type="spellStart"/>
            <w:r w:rsidRPr="00E16B76">
              <w:rPr>
                <w:rFonts w:ascii="Aptos" w:hAnsi="Aptos"/>
                <w:b/>
              </w:rPr>
              <w:t>berechnet</w:t>
            </w:r>
            <w:proofErr w:type="spellEnd"/>
          </w:p>
        </w:tc>
        <w:tc>
          <w:tcPr>
            <w:tcW w:w="1184" w:type="dxa"/>
            <w:shd w:val="clear" w:color="auto" w:fill="D9D9D9" w:themeFill="background1" w:themeFillShade="D9"/>
          </w:tcPr>
          <w:p w14:paraId="76D7AF13" w14:textId="3DF741CB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EW 120</w:t>
            </w:r>
          </w:p>
        </w:tc>
      </w:tr>
      <w:tr w:rsidR="0097342E" w:rsidRPr="0097342E" w14:paraId="4A0129BE" w14:textId="178CACA3" w:rsidTr="00A73BDE">
        <w:tc>
          <w:tcPr>
            <w:tcW w:w="3631" w:type="dxa"/>
            <w:vAlign w:val="center"/>
          </w:tcPr>
          <w:p w14:paraId="24A19AC8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EW (</w:t>
            </w:r>
            <w:proofErr w:type="spellStart"/>
            <w:r w:rsidRPr="0097342E">
              <w:rPr>
                <w:rFonts w:ascii="Aptos" w:hAnsi="Aptos"/>
              </w:rPr>
              <w:t>Ausbaugröße</w:t>
            </w:r>
            <w:proofErr w:type="spellEnd"/>
            <w:r w:rsidRPr="0097342E">
              <w:rPr>
                <w:rFonts w:ascii="Aptos" w:hAnsi="Aptos"/>
              </w:rPr>
              <w:t>)</w:t>
            </w:r>
          </w:p>
        </w:tc>
        <w:sdt>
          <w:sdtPr>
            <w:rPr>
              <w:rFonts w:ascii="Aptos" w:hAnsi="Aptos"/>
            </w:rPr>
            <w:id w:val="1650791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66BBB44F" w14:textId="72C95180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962480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0AC7A96F" w14:textId="4F2D8174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EW</w:t>
            </w:r>
          </w:p>
        </w:tc>
      </w:tr>
      <w:tr w:rsidR="0097342E" w:rsidRPr="0097342E" w14:paraId="2644AC9B" w14:textId="77777777" w:rsidTr="00A73BDE">
        <w:tc>
          <w:tcPr>
            <w:tcW w:w="3631" w:type="dxa"/>
            <w:vAlign w:val="center"/>
          </w:tcPr>
          <w:p w14:paraId="3BB5C05B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15" w:type="dxa"/>
          </w:tcPr>
          <w:p w14:paraId="46A142F7" w14:textId="129FD5B6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3392EAC1" w14:textId="77777777" w:rsid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6F623462" w14:textId="77777777" w:rsidTr="00A73BDE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0285ABCA" w14:textId="76B30327" w:rsidR="0097342E" w:rsidRPr="0097342E" w:rsidRDefault="0097342E" w:rsidP="00E16B76">
            <w:pPr>
              <w:spacing w:before="60" w:after="60"/>
              <w:contextualSpacing/>
              <w:rPr>
                <w:rFonts w:ascii="Aptos" w:hAnsi="Aptos"/>
                <w:b/>
                <w:bCs/>
              </w:rPr>
            </w:pPr>
            <w:proofErr w:type="spellStart"/>
            <w:r w:rsidRPr="0097342E">
              <w:rPr>
                <w:rFonts w:ascii="Aptos" w:hAnsi="Aptos"/>
                <w:b/>
                <w:bCs/>
                <w:sz w:val="28"/>
                <w:szCs w:val="28"/>
              </w:rPr>
              <w:t>Verfahren</w:t>
            </w:r>
            <w:proofErr w:type="spellEnd"/>
          </w:p>
        </w:tc>
        <w:tc>
          <w:tcPr>
            <w:tcW w:w="3815" w:type="dxa"/>
            <w:shd w:val="clear" w:color="auto" w:fill="D9D9D9" w:themeFill="background1" w:themeFillShade="D9"/>
          </w:tcPr>
          <w:p w14:paraId="5D1C099F" w14:textId="77777777" w:rsidR="0097342E" w:rsidRP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7A9FD2C" w14:textId="77777777" w:rsid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</w:tr>
      <w:tr w:rsidR="0097342E" w:rsidRPr="0097342E" w14:paraId="2B591BAE" w14:textId="28BBADFD" w:rsidTr="00A73BDE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29AB3F35" w14:textId="77777777" w:rsidR="0097342E" w:rsidRPr="0097342E" w:rsidRDefault="0097342E" w:rsidP="00E16B76">
            <w:pPr>
              <w:spacing w:before="60" w:after="60"/>
              <w:contextualSpacing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Verfahren</w:t>
            </w:r>
            <w:proofErr w:type="spellEnd"/>
            <w:r w:rsidRPr="0097342E">
              <w:rPr>
                <w:rFonts w:ascii="Aptos" w:hAnsi="Aptos"/>
              </w:rPr>
              <w:t xml:space="preserve"> Abwasserreinigung</w:t>
            </w:r>
          </w:p>
        </w:tc>
        <w:tc>
          <w:tcPr>
            <w:tcW w:w="3815" w:type="dxa"/>
            <w:vMerge w:val="restart"/>
            <w:shd w:val="clear" w:color="auto" w:fill="D9D9D9" w:themeFill="background1" w:themeFillShade="D9"/>
            <w:vAlign w:val="center"/>
          </w:tcPr>
          <w:p w14:paraId="29A49E49" w14:textId="7AF965ED" w:rsidR="0097342E" w:rsidRPr="00E16B76" w:rsidRDefault="0097342E" w:rsidP="0097342E">
            <w:pPr>
              <w:spacing w:before="60" w:after="60"/>
              <w:contextualSpacing/>
              <w:jc w:val="center"/>
              <w:rPr>
                <w:rFonts w:ascii="Aptos" w:hAnsi="Aptos"/>
                <w:b/>
                <w:bCs/>
              </w:rPr>
            </w:pPr>
            <w:proofErr w:type="spellStart"/>
            <w:r w:rsidRPr="00E16B76">
              <w:rPr>
                <w:rFonts w:ascii="Aptos" w:hAnsi="Aptos"/>
                <w:b/>
                <w:bCs/>
              </w:rPr>
              <w:t>Daten</w:t>
            </w:r>
            <w:proofErr w:type="spellEnd"/>
            <w:r w:rsidRPr="00E16B76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16B76">
              <w:rPr>
                <w:rFonts w:ascii="Aptos" w:hAnsi="Aptos"/>
                <w:b/>
                <w:bCs/>
              </w:rPr>
              <w:t>liegen</w:t>
            </w:r>
            <w:proofErr w:type="spellEnd"/>
            <w:r w:rsidRPr="00E16B76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E16B76">
              <w:rPr>
                <w:rFonts w:ascii="Aptos" w:hAnsi="Aptos"/>
                <w:b/>
                <w:bCs/>
              </w:rPr>
              <w:t>vor</w:t>
            </w:r>
            <w:proofErr w:type="spellEnd"/>
          </w:p>
        </w:tc>
        <w:tc>
          <w:tcPr>
            <w:tcW w:w="1184" w:type="dxa"/>
            <w:shd w:val="clear" w:color="auto" w:fill="D9D9D9" w:themeFill="background1" w:themeFillShade="D9"/>
          </w:tcPr>
          <w:p w14:paraId="430E9242" w14:textId="77777777" w:rsidR="0097342E" w:rsidRP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</w:tr>
      <w:tr w:rsidR="0097342E" w:rsidRPr="0097342E" w14:paraId="7A40956E" w14:textId="210DD588" w:rsidTr="00A73BDE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1487AECA" w14:textId="77777777" w:rsidR="0097342E" w:rsidRPr="0097342E" w:rsidRDefault="0097342E" w:rsidP="00E16B76">
            <w:pPr>
              <w:spacing w:before="60" w:after="60"/>
              <w:contextualSpacing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Verfahren</w:t>
            </w:r>
            <w:proofErr w:type="spellEnd"/>
            <w:r w:rsidRPr="0097342E">
              <w:rPr>
                <w:rFonts w:ascii="Aptos" w:hAnsi="Aptos"/>
              </w:rPr>
              <w:t xml:space="preserve"> </w:t>
            </w:r>
            <w:proofErr w:type="spellStart"/>
            <w:r w:rsidRPr="0097342E">
              <w:rPr>
                <w:rFonts w:ascii="Aptos" w:hAnsi="Aptos"/>
              </w:rPr>
              <w:t>Schlammbehandlung</w:t>
            </w:r>
            <w:proofErr w:type="spellEnd"/>
          </w:p>
        </w:tc>
        <w:tc>
          <w:tcPr>
            <w:tcW w:w="3815" w:type="dxa"/>
            <w:vMerge/>
            <w:shd w:val="clear" w:color="auto" w:fill="D9D9D9" w:themeFill="background1" w:themeFillShade="D9"/>
          </w:tcPr>
          <w:p w14:paraId="34494749" w14:textId="77777777" w:rsidR="0097342E" w:rsidRP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2AC576EF" w14:textId="77777777" w:rsidR="0097342E" w:rsidRP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</w:tr>
      <w:tr w:rsidR="0097342E" w:rsidRPr="0097342E" w14:paraId="1C433679" w14:textId="74706EF6" w:rsidTr="00A73BDE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1AB19BF8" w14:textId="77777777" w:rsidR="0097342E" w:rsidRPr="0097342E" w:rsidRDefault="0097342E" w:rsidP="00E16B76">
            <w:pPr>
              <w:spacing w:before="60" w:after="60"/>
              <w:contextualSpacing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Weitergehende</w:t>
            </w:r>
            <w:proofErr w:type="spellEnd"/>
            <w:r w:rsidRPr="0097342E">
              <w:rPr>
                <w:rFonts w:ascii="Aptos" w:hAnsi="Aptos"/>
              </w:rPr>
              <w:t xml:space="preserve"> </w:t>
            </w:r>
            <w:proofErr w:type="spellStart"/>
            <w:r w:rsidRPr="0097342E">
              <w:rPr>
                <w:rFonts w:ascii="Aptos" w:hAnsi="Aptos"/>
              </w:rPr>
              <w:t>Reinigung</w:t>
            </w:r>
            <w:proofErr w:type="spellEnd"/>
          </w:p>
        </w:tc>
        <w:tc>
          <w:tcPr>
            <w:tcW w:w="3815" w:type="dxa"/>
            <w:vMerge/>
            <w:shd w:val="clear" w:color="auto" w:fill="D9D9D9" w:themeFill="background1" w:themeFillShade="D9"/>
          </w:tcPr>
          <w:p w14:paraId="2AB92813" w14:textId="77777777" w:rsidR="0097342E" w:rsidRP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85DBFCB" w14:textId="77777777" w:rsidR="0097342E" w:rsidRPr="0097342E" w:rsidRDefault="0097342E" w:rsidP="0097342E">
            <w:pPr>
              <w:spacing w:before="60" w:after="60"/>
              <w:contextualSpacing/>
              <w:rPr>
                <w:rFonts w:ascii="Aptos" w:hAnsi="Aptos"/>
              </w:rPr>
            </w:pPr>
          </w:p>
        </w:tc>
      </w:tr>
      <w:tr w:rsidR="0097342E" w:rsidRPr="0097342E" w14:paraId="74F54EB9" w14:textId="77777777" w:rsidTr="00A73BDE">
        <w:tc>
          <w:tcPr>
            <w:tcW w:w="3631" w:type="dxa"/>
            <w:vAlign w:val="center"/>
          </w:tcPr>
          <w:p w14:paraId="36F3286A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15" w:type="dxa"/>
          </w:tcPr>
          <w:p w14:paraId="2962307E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36EB1E47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776ACC92" w14:textId="77777777" w:rsidTr="00A73BDE">
        <w:tc>
          <w:tcPr>
            <w:tcW w:w="3631" w:type="dxa"/>
            <w:vAlign w:val="center"/>
          </w:tcPr>
          <w:p w14:paraId="4D56D251" w14:textId="60E43B82" w:rsidR="0097342E" w:rsidRPr="0097342E" w:rsidRDefault="0097342E" w:rsidP="00E16B76">
            <w:pPr>
              <w:spacing w:before="60" w:after="60"/>
              <w:rPr>
                <w:rFonts w:ascii="Aptos" w:hAnsi="Aptos"/>
                <w:b/>
              </w:rPr>
            </w:pPr>
            <w:proofErr w:type="spellStart"/>
            <w:r w:rsidRPr="0097342E">
              <w:rPr>
                <w:rFonts w:ascii="Aptos" w:hAnsi="Aptos"/>
                <w:b/>
                <w:sz w:val="28"/>
                <w:szCs w:val="28"/>
              </w:rPr>
              <w:t>Wassermengen</w:t>
            </w:r>
            <w:proofErr w:type="spellEnd"/>
          </w:p>
        </w:tc>
        <w:tc>
          <w:tcPr>
            <w:tcW w:w="3815" w:type="dxa"/>
          </w:tcPr>
          <w:p w14:paraId="16CF3CC7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275B5F7B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7FFDF5C0" w14:textId="5F937BED" w:rsidTr="00A73BDE">
        <w:tc>
          <w:tcPr>
            <w:tcW w:w="3631" w:type="dxa"/>
            <w:vAlign w:val="center"/>
          </w:tcPr>
          <w:p w14:paraId="598D8411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Jahresabwassermenge</w:t>
            </w:r>
            <w:proofErr w:type="spellEnd"/>
          </w:p>
        </w:tc>
        <w:sdt>
          <w:sdtPr>
            <w:rPr>
              <w:rFonts w:ascii="Aptos" w:hAnsi="Aptos"/>
            </w:rPr>
            <w:id w:val="-1846006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25105E4A" w14:textId="6412ABFD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A73BD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3806213E" w14:textId="3733F361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m³/a</w:t>
            </w:r>
          </w:p>
        </w:tc>
      </w:tr>
      <w:tr w:rsidR="0097342E" w:rsidRPr="0097342E" w14:paraId="133B1BBE" w14:textId="5E3621CF" w:rsidTr="00A73BDE">
        <w:tc>
          <w:tcPr>
            <w:tcW w:w="3631" w:type="dxa"/>
            <w:vAlign w:val="center"/>
          </w:tcPr>
          <w:p w14:paraId="4CC9C1C8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Jahresschmutzwassermenge</w:t>
            </w:r>
            <w:proofErr w:type="spellEnd"/>
          </w:p>
        </w:tc>
        <w:sdt>
          <w:sdtPr>
            <w:rPr>
              <w:rFonts w:ascii="Aptos" w:hAnsi="Aptos"/>
            </w:rPr>
            <w:id w:val="1317377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731BF962" w14:textId="0974B4E7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A73BD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DBBFDAE" w14:textId="691831FD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m³/a</w:t>
            </w:r>
          </w:p>
        </w:tc>
      </w:tr>
      <w:tr w:rsidR="0097342E" w:rsidRPr="0097342E" w14:paraId="797C6DF0" w14:textId="77777777" w:rsidTr="00A73BDE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610246D9" w14:textId="67FE3329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spez</w:t>
            </w:r>
            <w:proofErr w:type="spellEnd"/>
            <w:r>
              <w:rPr>
                <w:rFonts w:ascii="Aptos" w:hAnsi="Aptos"/>
              </w:rPr>
              <w:t xml:space="preserve">. </w:t>
            </w:r>
            <w:proofErr w:type="spellStart"/>
            <w:r>
              <w:rPr>
                <w:rFonts w:ascii="Aptos" w:hAnsi="Aptos"/>
              </w:rPr>
              <w:t>Abwasseranfall</w:t>
            </w:r>
            <w:proofErr w:type="spellEnd"/>
          </w:p>
        </w:tc>
        <w:tc>
          <w:tcPr>
            <w:tcW w:w="3815" w:type="dxa"/>
            <w:shd w:val="clear" w:color="auto" w:fill="D9D9D9" w:themeFill="background1" w:themeFillShade="D9"/>
            <w:vAlign w:val="center"/>
          </w:tcPr>
          <w:p w14:paraId="2F64D224" w14:textId="6C3958F9" w:rsidR="0097342E" w:rsidRPr="00E16B76" w:rsidRDefault="0097342E" w:rsidP="0097342E">
            <w:pPr>
              <w:spacing w:before="60" w:after="60"/>
              <w:jc w:val="center"/>
              <w:rPr>
                <w:rFonts w:ascii="Aptos" w:hAnsi="Aptos"/>
                <w:b/>
              </w:rPr>
            </w:pPr>
            <w:proofErr w:type="spellStart"/>
            <w:r w:rsidRPr="00E16B76">
              <w:rPr>
                <w:rFonts w:ascii="Aptos" w:hAnsi="Aptos"/>
                <w:b/>
              </w:rPr>
              <w:t>wird</w:t>
            </w:r>
            <w:proofErr w:type="spellEnd"/>
            <w:r w:rsidRPr="00E16B76">
              <w:rPr>
                <w:rFonts w:ascii="Aptos" w:hAnsi="Aptos"/>
                <w:b/>
              </w:rPr>
              <w:t xml:space="preserve"> </w:t>
            </w:r>
            <w:proofErr w:type="spellStart"/>
            <w:r w:rsidRPr="00E16B76">
              <w:rPr>
                <w:rFonts w:ascii="Aptos" w:hAnsi="Aptos"/>
                <w:b/>
              </w:rPr>
              <w:t>automatisch</w:t>
            </w:r>
            <w:proofErr w:type="spellEnd"/>
            <w:r w:rsidRPr="00E16B76">
              <w:rPr>
                <w:rFonts w:ascii="Aptos" w:hAnsi="Aptos"/>
                <w:b/>
              </w:rPr>
              <w:t xml:space="preserve"> </w:t>
            </w:r>
            <w:proofErr w:type="spellStart"/>
            <w:r w:rsidRPr="00E16B76">
              <w:rPr>
                <w:rFonts w:ascii="Aptos" w:hAnsi="Aptos"/>
                <w:b/>
              </w:rPr>
              <w:t>berechnet</w:t>
            </w:r>
            <w:proofErr w:type="spellEnd"/>
          </w:p>
        </w:tc>
        <w:tc>
          <w:tcPr>
            <w:tcW w:w="1184" w:type="dxa"/>
            <w:shd w:val="clear" w:color="auto" w:fill="D9D9D9" w:themeFill="background1" w:themeFillShade="D9"/>
          </w:tcPr>
          <w:p w14:paraId="49DE8AB7" w14:textId="6624A351" w:rsid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l/EW *d</w:t>
            </w:r>
          </w:p>
        </w:tc>
      </w:tr>
      <w:tr w:rsidR="0097342E" w:rsidRPr="0097342E" w14:paraId="365ACEDF" w14:textId="0FFFE33E" w:rsidTr="00A73BDE">
        <w:tc>
          <w:tcPr>
            <w:tcW w:w="3631" w:type="dxa"/>
            <w:vAlign w:val="center"/>
          </w:tcPr>
          <w:p w14:paraId="5DA3F44E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Fremdwasseranteil</w:t>
            </w:r>
          </w:p>
        </w:tc>
        <w:sdt>
          <w:sdtPr>
            <w:rPr>
              <w:rFonts w:ascii="Aptos" w:hAnsi="Aptos"/>
            </w:rPr>
            <w:id w:val="-15410465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75E03B96" w14:textId="4DCC73CC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A73BD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66BD6BA2" w14:textId="6042B174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  <w:tr w:rsidR="0097342E" w:rsidRPr="0097342E" w14:paraId="33CB1D61" w14:textId="0BD702D7" w:rsidTr="00A73BDE">
        <w:tc>
          <w:tcPr>
            <w:tcW w:w="3631" w:type="dxa"/>
            <w:vAlign w:val="center"/>
          </w:tcPr>
          <w:p w14:paraId="54BF11B5" w14:textId="417C021B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 xml:space="preserve">Methode der </w:t>
            </w:r>
            <w:proofErr w:type="spellStart"/>
            <w:r w:rsidRPr="0097342E">
              <w:rPr>
                <w:rFonts w:ascii="Aptos" w:hAnsi="Aptos"/>
              </w:rPr>
              <w:t>Ermittlung</w:t>
            </w:r>
            <w:proofErr w:type="spellEnd"/>
            <w:r>
              <w:rPr>
                <w:rFonts w:ascii="Aptos" w:hAnsi="Aptos"/>
              </w:rPr>
              <w:br/>
            </w:r>
            <w:r w:rsidRPr="00C91E4A">
              <w:rPr>
                <w:rFonts w:ascii="Aptos" w:hAnsi="Aptos"/>
                <w:sz w:val="18"/>
                <w:szCs w:val="18"/>
              </w:rPr>
              <w:t>(</w:t>
            </w:r>
            <w:proofErr w:type="spellStart"/>
            <w:r w:rsidRPr="00C91E4A">
              <w:rPr>
                <w:rFonts w:ascii="Aptos" w:hAnsi="Aptos"/>
                <w:sz w:val="18"/>
                <w:szCs w:val="18"/>
              </w:rPr>
              <w:t>z.B.</w:t>
            </w:r>
            <w:proofErr w:type="spellEnd"/>
            <w:r w:rsidRPr="00C91E4A">
              <w:rPr>
                <w:rFonts w:ascii="Aptos" w:hAnsi="Aptos"/>
                <w:sz w:val="18"/>
                <w:szCs w:val="18"/>
              </w:rPr>
              <w:t xml:space="preserve"> </w:t>
            </w:r>
            <w:proofErr w:type="spellStart"/>
            <w:r w:rsidR="00C91E4A" w:rsidRPr="00C91E4A">
              <w:rPr>
                <w:rFonts w:ascii="Aptos" w:hAnsi="Aptos"/>
                <w:sz w:val="18"/>
                <w:szCs w:val="18"/>
              </w:rPr>
              <w:t>gleitendes</w:t>
            </w:r>
            <w:proofErr w:type="spellEnd"/>
            <w:r w:rsidR="00C91E4A" w:rsidRPr="00C91E4A">
              <w:rPr>
                <w:rFonts w:ascii="Aptos" w:hAnsi="Aptos"/>
                <w:sz w:val="18"/>
                <w:szCs w:val="18"/>
              </w:rPr>
              <w:t xml:space="preserve"> Minimum, </w:t>
            </w:r>
            <w:proofErr w:type="spellStart"/>
            <w:r w:rsidR="00C91E4A" w:rsidRPr="00C91E4A">
              <w:rPr>
                <w:rFonts w:ascii="Aptos" w:hAnsi="Aptos"/>
                <w:sz w:val="18"/>
                <w:szCs w:val="18"/>
              </w:rPr>
              <w:t>Jahresschmutzwasser</w:t>
            </w:r>
            <w:proofErr w:type="spellEnd"/>
            <w:r w:rsidR="00C91E4A" w:rsidRPr="00C91E4A">
              <w:rPr>
                <w:rFonts w:ascii="Aptos" w:hAnsi="Aptos"/>
                <w:sz w:val="18"/>
                <w:szCs w:val="18"/>
              </w:rPr>
              <w:t>-Methode…)</w:t>
            </w:r>
          </w:p>
        </w:tc>
        <w:sdt>
          <w:sdtPr>
            <w:rPr>
              <w:rFonts w:ascii="Aptos" w:hAnsi="Aptos"/>
            </w:rPr>
            <w:id w:val="-1206480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41173EA5" w14:textId="63577623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A73BD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294B58A" w14:textId="77777777" w:rsidR="0097342E" w:rsidRPr="0097342E" w:rsidRDefault="0097342E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C91E4A" w:rsidRPr="0097342E" w14:paraId="239959A9" w14:textId="77777777" w:rsidTr="00A73BDE">
        <w:tc>
          <w:tcPr>
            <w:tcW w:w="3631" w:type="dxa"/>
            <w:vAlign w:val="center"/>
          </w:tcPr>
          <w:p w14:paraId="395804B3" w14:textId="77777777" w:rsidR="00C91E4A" w:rsidRPr="0097342E" w:rsidRDefault="00C91E4A" w:rsidP="00E16B76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15" w:type="dxa"/>
          </w:tcPr>
          <w:p w14:paraId="00B91435" w14:textId="77777777" w:rsidR="00C91E4A" w:rsidRPr="0097342E" w:rsidRDefault="00C91E4A" w:rsidP="0097342E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5748EC2D" w14:textId="77777777" w:rsidR="00C91E4A" w:rsidRPr="0097342E" w:rsidRDefault="00C91E4A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C91E4A" w:rsidRPr="0097342E" w14:paraId="6265CFA6" w14:textId="77777777" w:rsidTr="00A73BDE">
        <w:tc>
          <w:tcPr>
            <w:tcW w:w="3631" w:type="dxa"/>
            <w:vAlign w:val="center"/>
          </w:tcPr>
          <w:p w14:paraId="2FC44388" w14:textId="098007C3" w:rsidR="00C91E4A" w:rsidRPr="00C91E4A" w:rsidRDefault="00C91E4A" w:rsidP="00E16B76">
            <w:pPr>
              <w:spacing w:before="60" w:after="60"/>
              <w:rPr>
                <w:rFonts w:ascii="Aptos" w:hAnsi="Aptos"/>
                <w:b/>
              </w:rPr>
            </w:pPr>
            <w:proofErr w:type="spellStart"/>
            <w:r w:rsidRPr="00C91E4A">
              <w:rPr>
                <w:rFonts w:ascii="Aptos" w:hAnsi="Aptos"/>
                <w:b/>
                <w:sz w:val="28"/>
                <w:szCs w:val="28"/>
              </w:rPr>
              <w:t>Zulaufwerte</w:t>
            </w:r>
            <w:proofErr w:type="spellEnd"/>
          </w:p>
        </w:tc>
        <w:tc>
          <w:tcPr>
            <w:tcW w:w="3815" w:type="dxa"/>
          </w:tcPr>
          <w:p w14:paraId="175F7540" w14:textId="77777777" w:rsidR="00C91E4A" w:rsidRPr="0097342E" w:rsidRDefault="00C91E4A" w:rsidP="0097342E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4421DE9C" w14:textId="77777777" w:rsidR="00C91E4A" w:rsidRPr="0097342E" w:rsidRDefault="00C91E4A" w:rsidP="0097342E">
            <w:pPr>
              <w:spacing w:before="60" w:after="60"/>
              <w:rPr>
                <w:rFonts w:ascii="Aptos" w:hAnsi="Aptos"/>
              </w:rPr>
            </w:pPr>
          </w:p>
        </w:tc>
      </w:tr>
      <w:tr w:rsidR="0097342E" w:rsidRPr="0097342E" w14:paraId="4370063D" w14:textId="2E055B41" w:rsidTr="00A73BDE">
        <w:tc>
          <w:tcPr>
            <w:tcW w:w="3631" w:type="dxa"/>
            <w:vAlign w:val="center"/>
          </w:tcPr>
          <w:p w14:paraId="1232D920" w14:textId="77777777" w:rsidR="0097342E" w:rsidRPr="0097342E" w:rsidRDefault="0097342E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lastRenderedPageBreak/>
              <w:t>CSB-Zulauf</w:t>
            </w:r>
          </w:p>
        </w:tc>
        <w:sdt>
          <w:sdtPr>
            <w:rPr>
              <w:rFonts w:ascii="Aptos" w:hAnsi="Aptos"/>
            </w:rPr>
            <w:id w:val="1148408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43C04DA8" w14:textId="629F3953" w:rsidR="0097342E" w:rsidRPr="0097342E" w:rsidRDefault="009447CC" w:rsidP="0097342E">
                <w:pPr>
                  <w:spacing w:before="60" w:after="60"/>
                  <w:rPr>
                    <w:rFonts w:ascii="Aptos" w:hAnsi="Aptos"/>
                  </w:rPr>
                </w:pPr>
                <w:r w:rsidRPr="00A73BD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1E8AAA93" w14:textId="5705B324" w:rsidR="0097342E" w:rsidRPr="0097342E" w:rsidRDefault="00CE084B" w:rsidP="0097342E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49B77927" w14:textId="77777777" w:rsidTr="00A73BDE">
        <w:tc>
          <w:tcPr>
            <w:tcW w:w="3631" w:type="dxa"/>
            <w:vAlign w:val="center"/>
          </w:tcPr>
          <w:p w14:paraId="546F7900" w14:textId="54E72C3C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CSB-</w:t>
            </w:r>
            <w:proofErr w:type="spellStart"/>
            <w:r>
              <w:rPr>
                <w:rFonts w:ascii="Aptos" w:hAnsi="Aptos"/>
              </w:rPr>
              <w:t>Ablauf</w:t>
            </w:r>
            <w:proofErr w:type="spellEnd"/>
            <w:r>
              <w:rPr>
                <w:rFonts w:ascii="Aptos" w:hAnsi="Aptos"/>
              </w:rPr>
              <w:t xml:space="preserve"> KV</w:t>
            </w:r>
          </w:p>
        </w:tc>
        <w:sdt>
          <w:sdtPr>
            <w:rPr>
              <w:rFonts w:ascii="Aptos" w:hAnsi="Aptos"/>
            </w:rPr>
            <w:id w:val="825016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381CFE3" w14:textId="19C0148C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36111DF8" w14:textId="28D99026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18671432" w14:textId="48BE9AB3" w:rsidTr="00A73BDE">
        <w:tc>
          <w:tcPr>
            <w:tcW w:w="3631" w:type="dxa"/>
            <w:vAlign w:val="center"/>
          </w:tcPr>
          <w:p w14:paraId="3BAC34B1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GesN</w:t>
            </w:r>
            <w:proofErr w:type="spellEnd"/>
            <w:r w:rsidRPr="0097342E">
              <w:rPr>
                <w:rFonts w:ascii="Aptos" w:hAnsi="Aptos"/>
              </w:rPr>
              <w:t>-Zulauf</w:t>
            </w:r>
          </w:p>
        </w:tc>
        <w:sdt>
          <w:sdtPr>
            <w:rPr>
              <w:rFonts w:ascii="Aptos" w:hAnsi="Aptos"/>
            </w:rPr>
            <w:id w:val="-1071036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86E3EAB" w14:textId="1503EFD2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341A1F0" w14:textId="7370DF6D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36ADC7ED" w14:textId="77777777" w:rsidTr="00A73BDE">
        <w:tc>
          <w:tcPr>
            <w:tcW w:w="3631" w:type="dxa"/>
            <w:vAlign w:val="center"/>
          </w:tcPr>
          <w:p w14:paraId="31CC460B" w14:textId="296E8EAD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GesN-Ablauf</w:t>
            </w:r>
            <w:proofErr w:type="spellEnd"/>
            <w:r>
              <w:rPr>
                <w:rFonts w:ascii="Aptos" w:hAnsi="Aptos"/>
              </w:rPr>
              <w:t xml:space="preserve"> VK</w:t>
            </w:r>
          </w:p>
        </w:tc>
        <w:sdt>
          <w:sdtPr>
            <w:rPr>
              <w:rFonts w:ascii="Aptos" w:hAnsi="Aptos"/>
            </w:rPr>
            <w:id w:val="16136250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04A7E599" w14:textId="447F4FA7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381FCAA4" w14:textId="78A178E6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42670227" w14:textId="17EE5705" w:rsidTr="00A73BDE">
        <w:tc>
          <w:tcPr>
            <w:tcW w:w="3631" w:type="dxa"/>
            <w:vAlign w:val="center"/>
          </w:tcPr>
          <w:p w14:paraId="457E6F1F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P</w:t>
            </w:r>
            <w:r w:rsidRPr="00C91E4A">
              <w:rPr>
                <w:rFonts w:ascii="Aptos" w:hAnsi="Aptos"/>
                <w:vertAlign w:val="subscript"/>
              </w:rPr>
              <w:t>ges</w:t>
            </w:r>
            <w:proofErr w:type="spellEnd"/>
            <w:r w:rsidRPr="0097342E">
              <w:rPr>
                <w:rFonts w:ascii="Aptos" w:hAnsi="Aptos"/>
              </w:rPr>
              <w:t>-Zulauf</w:t>
            </w:r>
          </w:p>
        </w:tc>
        <w:sdt>
          <w:sdtPr>
            <w:rPr>
              <w:rFonts w:ascii="Aptos" w:hAnsi="Aptos"/>
            </w:rPr>
            <w:id w:val="20804727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1E79D181" w14:textId="37B2C5A2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2D8D24B2" w14:textId="5E937852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544E43D6" w14:textId="77777777" w:rsidTr="00A73BDE">
        <w:tc>
          <w:tcPr>
            <w:tcW w:w="3631" w:type="dxa"/>
            <w:vAlign w:val="center"/>
          </w:tcPr>
          <w:p w14:paraId="1C78B9F8" w14:textId="0A0588AB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P</w:t>
            </w:r>
            <w:r w:rsidRPr="00C91E4A">
              <w:rPr>
                <w:rFonts w:ascii="Aptos" w:hAnsi="Aptos"/>
                <w:vertAlign w:val="subscript"/>
              </w:rPr>
              <w:t>ges</w:t>
            </w:r>
            <w:r>
              <w:rPr>
                <w:rFonts w:ascii="Aptos" w:hAnsi="Aptos"/>
              </w:rPr>
              <w:t>-Ablauf</w:t>
            </w:r>
            <w:proofErr w:type="spellEnd"/>
            <w:r>
              <w:rPr>
                <w:rFonts w:ascii="Aptos" w:hAnsi="Aptos"/>
              </w:rPr>
              <w:t xml:space="preserve"> VK</w:t>
            </w:r>
          </w:p>
        </w:tc>
        <w:sdt>
          <w:sdtPr>
            <w:rPr>
              <w:rFonts w:ascii="Aptos" w:hAnsi="Aptos"/>
            </w:rPr>
            <w:id w:val="458923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E83333D" w14:textId="52958DDA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6A518453" w14:textId="2559CF4B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108A90FA" w14:textId="1AC59E41" w:rsidTr="00A73BDE">
        <w:tc>
          <w:tcPr>
            <w:tcW w:w="3631" w:type="dxa"/>
            <w:vAlign w:val="center"/>
          </w:tcPr>
          <w:p w14:paraId="04CA662B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proofErr w:type="spellStart"/>
            <w:r w:rsidRPr="0097342E">
              <w:rPr>
                <w:rFonts w:ascii="Aptos" w:hAnsi="Aptos"/>
              </w:rPr>
              <w:t>Probenahme</w:t>
            </w:r>
            <w:proofErr w:type="spellEnd"/>
            <w:r w:rsidRPr="0097342E">
              <w:rPr>
                <w:rFonts w:ascii="Aptos" w:hAnsi="Aptos"/>
              </w:rPr>
              <w:t xml:space="preserve"> </w:t>
            </w:r>
            <w:proofErr w:type="spellStart"/>
            <w:r w:rsidRPr="0097342E">
              <w:rPr>
                <w:rFonts w:ascii="Aptos" w:hAnsi="Aptos"/>
              </w:rPr>
              <w:t>nach</w:t>
            </w:r>
            <w:proofErr w:type="spellEnd"/>
            <w:r w:rsidRPr="0097342E">
              <w:rPr>
                <w:rFonts w:ascii="Aptos" w:hAnsi="Aptos"/>
              </w:rPr>
              <w:t xml:space="preserve"> VK</w:t>
            </w:r>
          </w:p>
        </w:tc>
        <w:tc>
          <w:tcPr>
            <w:tcW w:w="3815" w:type="dxa"/>
            <w:shd w:val="clear" w:color="auto" w:fill="FDE9D9" w:themeFill="accent6" w:themeFillTint="33"/>
          </w:tcPr>
          <w:p w14:paraId="63BE247C" w14:textId="4A5B7A79" w:rsidR="00CE084B" w:rsidRPr="0097342E" w:rsidRDefault="0015758D" w:rsidP="00CE084B">
            <w:pPr>
              <w:spacing w:before="60" w:after="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542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B76">
              <w:rPr>
                <w:rFonts w:ascii="Aptos" w:hAnsi="Aptos"/>
              </w:rPr>
              <w:t xml:space="preserve"> </w:t>
            </w:r>
            <w:r w:rsidR="009447CC">
              <w:rPr>
                <w:rFonts w:ascii="Aptos" w:hAnsi="Aptos"/>
              </w:rPr>
              <w:t>ja</w:t>
            </w:r>
          </w:p>
        </w:tc>
        <w:tc>
          <w:tcPr>
            <w:tcW w:w="1184" w:type="dxa"/>
          </w:tcPr>
          <w:p w14:paraId="2A54D212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97342E" w14:paraId="61D66C37" w14:textId="77777777" w:rsidTr="00A73BDE">
        <w:tc>
          <w:tcPr>
            <w:tcW w:w="3631" w:type="dxa"/>
            <w:vAlign w:val="center"/>
          </w:tcPr>
          <w:p w14:paraId="587F5753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15" w:type="dxa"/>
          </w:tcPr>
          <w:p w14:paraId="2845F421" w14:textId="77777777" w:rsidR="00CE084B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1EB35BD3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97342E" w14:paraId="1E1B487F" w14:textId="77777777" w:rsidTr="00A73BDE">
        <w:tc>
          <w:tcPr>
            <w:tcW w:w="3631" w:type="dxa"/>
            <w:vAlign w:val="center"/>
          </w:tcPr>
          <w:p w14:paraId="6E5879C7" w14:textId="4A759154" w:rsidR="00CE084B" w:rsidRPr="00C91E4A" w:rsidRDefault="00CE084B" w:rsidP="00E16B76">
            <w:pPr>
              <w:spacing w:before="60" w:after="60"/>
              <w:rPr>
                <w:rFonts w:ascii="Aptos" w:hAnsi="Aptos"/>
                <w:b/>
              </w:rPr>
            </w:pPr>
            <w:r w:rsidRPr="00C91E4A">
              <w:rPr>
                <w:rFonts w:ascii="Aptos" w:hAnsi="Aptos"/>
                <w:b/>
                <w:sz w:val="28"/>
                <w:szCs w:val="28"/>
              </w:rPr>
              <w:t>A</w:t>
            </w:r>
            <w:r>
              <w:rPr>
                <w:rFonts w:ascii="Aptos" w:hAnsi="Aptos"/>
                <w:b/>
                <w:sz w:val="28"/>
                <w:szCs w:val="28"/>
              </w:rPr>
              <w:t>b</w:t>
            </w:r>
            <w:r w:rsidRPr="00C91E4A">
              <w:rPr>
                <w:rFonts w:ascii="Aptos" w:hAnsi="Aptos"/>
                <w:b/>
                <w:sz w:val="28"/>
                <w:szCs w:val="28"/>
              </w:rPr>
              <w:t>laufwerte</w:t>
            </w:r>
          </w:p>
        </w:tc>
        <w:tc>
          <w:tcPr>
            <w:tcW w:w="3815" w:type="dxa"/>
          </w:tcPr>
          <w:p w14:paraId="5344B6EF" w14:textId="77777777" w:rsidR="00CE084B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0E2AE18B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97342E" w14:paraId="50470827" w14:textId="130BC7B2" w:rsidTr="00A73BDE">
        <w:tc>
          <w:tcPr>
            <w:tcW w:w="3631" w:type="dxa"/>
            <w:vAlign w:val="center"/>
          </w:tcPr>
          <w:p w14:paraId="2EE877D3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CSB-Ablauf</w:t>
            </w:r>
          </w:p>
        </w:tc>
        <w:sdt>
          <w:sdtPr>
            <w:rPr>
              <w:rFonts w:ascii="Aptos" w:hAnsi="Aptos"/>
            </w:rPr>
            <w:id w:val="-13075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2749AB8D" w14:textId="6E666685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45F8B242" w14:textId="30F42C8F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1ADE5D74" w14:textId="70DB6976" w:rsidTr="00A73BDE">
        <w:tc>
          <w:tcPr>
            <w:tcW w:w="3631" w:type="dxa"/>
            <w:vAlign w:val="center"/>
          </w:tcPr>
          <w:p w14:paraId="5010A864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NH</w:t>
            </w:r>
            <w:r w:rsidRPr="00C91E4A">
              <w:rPr>
                <w:rFonts w:ascii="Aptos" w:hAnsi="Aptos"/>
                <w:vertAlign w:val="subscript"/>
              </w:rPr>
              <w:t>4</w:t>
            </w:r>
            <w:r w:rsidRPr="0097342E">
              <w:rPr>
                <w:rFonts w:ascii="Aptos" w:hAnsi="Aptos"/>
              </w:rPr>
              <w:t>-N-Ablauf</w:t>
            </w:r>
          </w:p>
        </w:tc>
        <w:sdt>
          <w:sdtPr>
            <w:rPr>
              <w:rFonts w:ascii="Aptos" w:hAnsi="Aptos"/>
            </w:rPr>
            <w:id w:val="400718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2A18F792" w14:textId="64368DB5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2C69CBC1" w14:textId="66CEED84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29E22EE5" w14:textId="71BA7690" w:rsidTr="00A73BDE">
        <w:tc>
          <w:tcPr>
            <w:tcW w:w="3631" w:type="dxa"/>
            <w:vAlign w:val="center"/>
          </w:tcPr>
          <w:p w14:paraId="5FB3F492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N</w:t>
            </w:r>
            <w:r w:rsidRPr="00C91E4A">
              <w:rPr>
                <w:rFonts w:ascii="Aptos" w:hAnsi="Aptos"/>
                <w:vertAlign w:val="subscript"/>
              </w:rPr>
              <w:t>anorg</w:t>
            </w:r>
            <w:r w:rsidRPr="0097342E">
              <w:rPr>
                <w:rFonts w:ascii="Aptos" w:hAnsi="Aptos"/>
              </w:rPr>
              <w:t>-Ablauf</w:t>
            </w:r>
          </w:p>
        </w:tc>
        <w:sdt>
          <w:sdtPr>
            <w:rPr>
              <w:rFonts w:ascii="Aptos" w:hAnsi="Aptos"/>
            </w:rPr>
            <w:id w:val="-805470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15BA5F2E" w14:textId="7F6CE11F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19636F25" w14:textId="1A1B7570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58CBA8DD" w14:textId="16ABA999" w:rsidTr="00A73BDE">
        <w:tc>
          <w:tcPr>
            <w:tcW w:w="3631" w:type="dxa"/>
            <w:vAlign w:val="center"/>
          </w:tcPr>
          <w:p w14:paraId="652DD018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GesN-Ablauf</w:t>
            </w:r>
          </w:p>
        </w:tc>
        <w:sdt>
          <w:sdtPr>
            <w:rPr>
              <w:rFonts w:ascii="Aptos" w:hAnsi="Aptos"/>
            </w:rPr>
            <w:id w:val="1442567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29951ECF" w14:textId="1A850978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2960D2D" w14:textId="1C25C0A9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4B40188E" w14:textId="618452D5" w:rsidTr="00A73BDE">
        <w:tc>
          <w:tcPr>
            <w:tcW w:w="3631" w:type="dxa"/>
            <w:vAlign w:val="center"/>
          </w:tcPr>
          <w:p w14:paraId="181A12EF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P</w:t>
            </w:r>
            <w:r w:rsidRPr="00C91E4A">
              <w:rPr>
                <w:rFonts w:ascii="Aptos" w:hAnsi="Aptos"/>
                <w:vertAlign w:val="subscript"/>
              </w:rPr>
              <w:t>ges</w:t>
            </w:r>
            <w:r w:rsidRPr="0097342E">
              <w:rPr>
                <w:rFonts w:ascii="Aptos" w:hAnsi="Aptos"/>
              </w:rPr>
              <w:t>-Ablauf</w:t>
            </w:r>
          </w:p>
        </w:tc>
        <w:sdt>
          <w:sdtPr>
            <w:rPr>
              <w:rFonts w:ascii="Aptos" w:hAnsi="Aptos"/>
            </w:rPr>
            <w:id w:val="11332896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3B551CD6" w14:textId="33FD258F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2C6AAD44" w14:textId="104DDC7B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mg/l</w:t>
            </w:r>
          </w:p>
        </w:tc>
      </w:tr>
      <w:tr w:rsidR="00CE084B" w:rsidRPr="0097342E" w14:paraId="1E0362F4" w14:textId="77777777" w:rsidTr="00A73BDE">
        <w:tc>
          <w:tcPr>
            <w:tcW w:w="3631" w:type="dxa"/>
            <w:vAlign w:val="center"/>
          </w:tcPr>
          <w:p w14:paraId="338B3718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15" w:type="dxa"/>
          </w:tcPr>
          <w:p w14:paraId="7ECD5D4B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278114B0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C91E4A" w14:paraId="1B293B42" w14:textId="77777777" w:rsidTr="00DF6CA9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15E86319" w14:textId="0D10449F" w:rsidR="00CE084B" w:rsidRPr="00C91E4A" w:rsidRDefault="00CE084B" w:rsidP="00E16B76">
            <w:pPr>
              <w:spacing w:before="60" w:after="60"/>
              <w:contextualSpacing/>
              <w:rPr>
                <w:rFonts w:ascii="Aptos" w:hAnsi="Aptos"/>
                <w:b/>
                <w:sz w:val="28"/>
                <w:szCs w:val="28"/>
              </w:rPr>
            </w:pPr>
            <w:r w:rsidRPr="00C91E4A">
              <w:rPr>
                <w:rFonts w:ascii="Aptos" w:hAnsi="Aptos"/>
                <w:b/>
                <w:sz w:val="28"/>
                <w:szCs w:val="28"/>
              </w:rPr>
              <w:t>Eliminationsleistung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0F2E80CA" w14:textId="77777777" w:rsidR="00CE084B" w:rsidRPr="00C91E4A" w:rsidRDefault="00CE084B" w:rsidP="00CE084B">
            <w:pPr>
              <w:spacing w:before="60" w:after="60"/>
              <w:contextualSpacing/>
              <w:rPr>
                <w:rFonts w:ascii="Aptos" w:hAnsi="Aptos"/>
                <w:b/>
                <w:sz w:val="28"/>
                <w:szCs w:val="28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60F7C89" w14:textId="77777777" w:rsidR="00CE084B" w:rsidRPr="00C91E4A" w:rsidRDefault="00CE084B" w:rsidP="00CE084B">
            <w:pPr>
              <w:spacing w:before="60" w:after="60"/>
              <w:contextualSpacing/>
              <w:rPr>
                <w:rFonts w:ascii="Aptos" w:hAnsi="Aptos"/>
                <w:b/>
                <w:sz w:val="28"/>
                <w:szCs w:val="28"/>
              </w:rPr>
            </w:pPr>
          </w:p>
        </w:tc>
      </w:tr>
      <w:tr w:rsidR="00CE084B" w:rsidRPr="0097342E" w14:paraId="65E16800" w14:textId="77777777" w:rsidTr="00DF6CA9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53E531E1" w14:textId="49629298" w:rsidR="00CE084B" w:rsidRDefault="00CE084B" w:rsidP="00E16B76">
            <w:pPr>
              <w:spacing w:before="60" w:after="6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Abbaugrad (CSB)</w:t>
            </w:r>
          </w:p>
        </w:tc>
        <w:tc>
          <w:tcPr>
            <w:tcW w:w="3815" w:type="dxa"/>
            <w:vMerge w:val="restart"/>
            <w:shd w:val="clear" w:color="auto" w:fill="D9D9D9" w:themeFill="background1" w:themeFillShade="D9"/>
            <w:vAlign w:val="center"/>
          </w:tcPr>
          <w:p w14:paraId="1AB764CD" w14:textId="0288A048" w:rsidR="00CE084B" w:rsidRPr="00DF6CA9" w:rsidRDefault="00CE084B" w:rsidP="00CE084B">
            <w:pPr>
              <w:spacing w:before="60" w:after="60"/>
              <w:contextualSpacing/>
              <w:jc w:val="center"/>
              <w:rPr>
                <w:rFonts w:ascii="Aptos" w:hAnsi="Aptos"/>
                <w:b/>
                <w:bCs/>
              </w:rPr>
            </w:pPr>
            <w:r w:rsidRPr="00DF6CA9">
              <w:rPr>
                <w:rFonts w:ascii="Aptos" w:hAnsi="Aptos"/>
                <w:b/>
                <w:bCs/>
              </w:rPr>
              <w:t>wird automatsich berechnet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08A2BAB5" w14:textId="16100C5D" w:rsidR="00CE084B" w:rsidRPr="0097342E" w:rsidRDefault="00CE084B" w:rsidP="00CE084B">
            <w:pPr>
              <w:spacing w:before="60" w:after="6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  <w:tr w:rsidR="00CE084B" w:rsidRPr="0097342E" w14:paraId="24AEC64E" w14:textId="77777777" w:rsidTr="00DF6CA9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44AEE8D1" w14:textId="15DA4281" w:rsidR="00CE084B" w:rsidRDefault="00CE084B" w:rsidP="00E16B76">
            <w:pPr>
              <w:spacing w:before="60" w:after="6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Abbaugrad (GesN)</w:t>
            </w:r>
          </w:p>
        </w:tc>
        <w:tc>
          <w:tcPr>
            <w:tcW w:w="3815" w:type="dxa"/>
            <w:vMerge/>
            <w:shd w:val="clear" w:color="auto" w:fill="D9D9D9" w:themeFill="background1" w:themeFillShade="D9"/>
          </w:tcPr>
          <w:p w14:paraId="0526811B" w14:textId="77777777" w:rsidR="00CE084B" w:rsidRPr="0097342E" w:rsidRDefault="00CE084B" w:rsidP="00CE084B">
            <w:pPr>
              <w:spacing w:before="60" w:after="60"/>
              <w:contextualSpacing/>
              <w:rPr>
                <w:rFonts w:ascii="Aptos" w:hAnsi="Aptos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133A0DB" w14:textId="00B70FAD" w:rsidR="00CE084B" w:rsidRPr="0097342E" w:rsidRDefault="00CE084B" w:rsidP="00CE084B">
            <w:pPr>
              <w:spacing w:before="60" w:after="6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  <w:tr w:rsidR="00CE084B" w:rsidRPr="0097342E" w14:paraId="4E494A58" w14:textId="77777777" w:rsidTr="00DF6CA9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0857ADC9" w14:textId="62C5B8AF" w:rsidR="00CE084B" w:rsidRDefault="00CE084B" w:rsidP="00E16B76">
            <w:pPr>
              <w:spacing w:before="60" w:after="6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Elimination (P)</w:t>
            </w:r>
          </w:p>
        </w:tc>
        <w:tc>
          <w:tcPr>
            <w:tcW w:w="3815" w:type="dxa"/>
            <w:vMerge/>
            <w:shd w:val="clear" w:color="auto" w:fill="D9D9D9" w:themeFill="background1" w:themeFillShade="D9"/>
          </w:tcPr>
          <w:p w14:paraId="26B2B3E4" w14:textId="77777777" w:rsidR="00CE084B" w:rsidRPr="0097342E" w:rsidRDefault="00CE084B" w:rsidP="00CE084B">
            <w:pPr>
              <w:spacing w:before="60" w:after="60"/>
              <w:contextualSpacing/>
              <w:rPr>
                <w:rFonts w:ascii="Aptos" w:hAnsi="Aptos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0ABEA53" w14:textId="09E102B1" w:rsidR="00CE084B" w:rsidRPr="0097342E" w:rsidRDefault="00CE084B" w:rsidP="00CE084B">
            <w:pPr>
              <w:spacing w:before="60" w:after="6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  <w:tr w:rsidR="00CE084B" w:rsidRPr="0097342E" w14:paraId="5AA59173" w14:textId="77777777" w:rsidTr="00A73BDE">
        <w:tc>
          <w:tcPr>
            <w:tcW w:w="3631" w:type="dxa"/>
            <w:vAlign w:val="center"/>
          </w:tcPr>
          <w:p w14:paraId="42434485" w14:textId="77777777" w:rsidR="00CE084B" w:rsidRDefault="00CE084B" w:rsidP="00E16B76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15" w:type="dxa"/>
          </w:tcPr>
          <w:p w14:paraId="29A879FC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3F5C7FF4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97342E" w14:paraId="706D4029" w14:textId="77777777" w:rsidTr="00A73BDE">
        <w:tc>
          <w:tcPr>
            <w:tcW w:w="3631" w:type="dxa"/>
            <w:vAlign w:val="center"/>
          </w:tcPr>
          <w:p w14:paraId="4532878C" w14:textId="03091B36" w:rsidR="00CE084B" w:rsidRPr="00C91E4A" w:rsidRDefault="00CE084B" w:rsidP="00E16B76">
            <w:pPr>
              <w:spacing w:before="60" w:after="60"/>
              <w:rPr>
                <w:rFonts w:ascii="Aptos" w:hAnsi="Aptos"/>
                <w:b/>
              </w:rPr>
            </w:pPr>
            <w:r w:rsidRPr="00C91E4A">
              <w:rPr>
                <w:rFonts w:ascii="Aptos" w:hAnsi="Aptos"/>
                <w:b/>
                <w:sz w:val="28"/>
                <w:szCs w:val="28"/>
              </w:rPr>
              <w:t>Energiewerte</w:t>
            </w:r>
          </w:p>
        </w:tc>
        <w:tc>
          <w:tcPr>
            <w:tcW w:w="3815" w:type="dxa"/>
          </w:tcPr>
          <w:p w14:paraId="3E86D9B4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1184" w:type="dxa"/>
          </w:tcPr>
          <w:p w14:paraId="565AB20B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97342E" w14:paraId="77892C4B" w14:textId="1385D529" w:rsidTr="00A73BDE">
        <w:tc>
          <w:tcPr>
            <w:tcW w:w="3631" w:type="dxa"/>
            <w:vAlign w:val="center"/>
          </w:tcPr>
          <w:p w14:paraId="74FADF1E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lastRenderedPageBreak/>
              <w:t>Stromverbrauch</w:t>
            </w:r>
          </w:p>
        </w:tc>
        <w:sdt>
          <w:sdtPr>
            <w:rPr>
              <w:rFonts w:ascii="Aptos" w:hAnsi="Aptos"/>
            </w:rPr>
            <w:id w:val="-501657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74E7271" w14:textId="06926B25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104F3600" w14:textId="5BDA16F6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71C5578A" w14:textId="77777777" w:rsidTr="00DF6CA9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6702B862" w14:textId="3DAA4228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spez. Stromverbrauch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6E687359" w14:textId="19DA795B" w:rsidR="00CE084B" w:rsidRPr="00DF6CA9" w:rsidRDefault="00CE084B" w:rsidP="0015758D">
            <w:pPr>
              <w:spacing w:before="60" w:after="60"/>
              <w:jc w:val="center"/>
              <w:rPr>
                <w:rFonts w:ascii="Aptos" w:hAnsi="Aptos"/>
                <w:b/>
                <w:bCs/>
              </w:rPr>
            </w:pPr>
            <w:r w:rsidRPr="00DF6CA9">
              <w:rPr>
                <w:rFonts w:ascii="Aptos" w:hAnsi="Aptos"/>
                <w:b/>
                <w:bCs/>
              </w:rPr>
              <w:t>wird automatisch berechnet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381DFED1" w14:textId="6CB52274" w:rsidR="00CE084B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kWh/(E*a)</w:t>
            </w:r>
          </w:p>
        </w:tc>
      </w:tr>
      <w:tr w:rsidR="00CE084B" w:rsidRPr="0097342E" w14:paraId="5B5387F3" w14:textId="49D76901" w:rsidTr="00A73BDE">
        <w:tc>
          <w:tcPr>
            <w:tcW w:w="3631" w:type="dxa"/>
            <w:vAlign w:val="center"/>
          </w:tcPr>
          <w:p w14:paraId="647531E1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Eigenerzeugung Faulgas</w:t>
            </w:r>
          </w:p>
        </w:tc>
        <w:sdt>
          <w:sdtPr>
            <w:rPr>
              <w:rFonts w:ascii="Aptos" w:hAnsi="Aptos"/>
            </w:rPr>
            <w:id w:val="-1681649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7F076FA8" w14:textId="0774DD97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67E41E62" w14:textId="78753776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0CB2B571" w14:textId="356E7955" w:rsidTr="00A73BDE">
        <w:tc>
          <w:tcPr>
            <w:tcW w:w="3631" w:type="dxa"/>
            <w:vAlign w:val="center"/>
          </w:tcPr>
          <w:p w14:paraId="2E93624D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Eigenerzeugung Windkraft</w:t>
            </w:r>
          </w:p>
        </w:tc>
        <w:sdt>
          <w:sdtPr>
            <w:rPr>
              <w:rFonts w:ascii="Aptos" w:hAnsi="Aptos"/>
            </w:rPr>
            <w:id w:val="13791270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672EE276" w14:textId="15C8B7EC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6A3182A6" w14:textId="43DDAEDD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747D23D3" w14:textId="086E132B" w:rsidTr="00A73BDE">
        <w:tc>
          <w:tcPr>
            <w:tcW w:w="3631" w:type="dxa"/>
            <w:vAlign w:val="center"/>
          </w:tcPr>
          <w:p w14:paraId="3EE76B18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Eigenerzeugung Wasserkraft</w:t>
            </w:r>
          </w:p>
        </w:tc>
        <w:sdt>
          <w:sdtPr>
            <w:rPr>
              <w:rFonts w:ascii="Aptos" w:hAnsi="Aptos"/>
            </w:rPr>
            <w:id w:val="1419900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4F0456A7" w14:textId="38F65E48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01E20B94" w14:textId="2A8A3E03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03C7827C" w14:textId="57E2CDA8" w:rsidTr="00A73BDE">
        <w:tc>
          <w:tcPr>
            <w:tcW w:w="3631" w:type="dxa"/>
            <w:vAlign w:val="center"/>
          </w:tcPr>
          <w:p w14:paraId="7FD449B6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Eigenerzeugung Photovoltaik</w:t>
            </w:r>
          </w:p>
        </w:tc>
        <w:sdt>
          <w:sdtPr>
            <w:rPr>
              <w:rFonts w:ascii="Aptos" w:hAnsi="Aptos"/>
            </w:rPr>
            <w:id w:val="287867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0E1CD942" w14:textId="3CE26CC0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32F89C46" w14:textId="1479B7E2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530D157A" w14:textId="068FE5AD" w:rsidTr="00A73BDE">
        <w:tc>
          <w:tcPr>
            <w:tcW w:w="3631" w:type="dxa"/>
            <w:vAlign w:val="center"/>
          </w:tcPr>
          <w:p w14:paraId="17E589CB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Eigenerzeugung Primärenergie</w:t>
            </w:r>
          </w:p>
        </w:tc>
        <w:sdt>
          <w:sdtPr>
            <w:rPr>
              <w:rFonts w:ascii="Aptos" w:hAnsi="Aptos"/>
            </w:rPr>
            <w:id w:val="129140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BE3F3CE" w14:textId="3630E39E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96AD2D2" w14:textId="1C9014D2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34838CFC" w14:textId="7226AC3C" w:rsidTr="00A73BDE">
        <w:tc>
          <w:tcPr>
            <w:tcW w:w="3631" w:type="dxa"/>
            <w:vAlign w:val="center"/>
          </w:tcPr>
          <w:p w14:paraId="37FDDBE3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Eigenerzeugung Sonstige</w:t>
            </w:r>
          </w:p>
        </w:tc>
        <w:sdt>
          <w:sdtPr>
            <w:rPr>
              <w:rFonts w:ascii="Aptos" w:hAnsi="Aptos"/>
            </w:rPr>
            <w:id w:val="1973639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20E962E4" w14:textId="4C278010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0AA73DB" w14:textId="5E7B8D36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714BFD16" w14:textId="362B6E5A" w:rsidTr="00A73BDE">
        <w:tc>
          <w:tcPr>
            <w:tcW w:w="3631" w:type="dxa"/>
            <w:vAlign w:val="center"/>
          </w:tcPr>
          <w:p w14:paraId="35C47651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Eingespeister Strom</w:t>
            </w:r>
          </w:p>
        </w:tc>
        <w:sdt>
          <w:sdtPr>
            <w:rPr>
              <w:rFonts w:ascii="Aptos" w:hAnsi="Aptos"/>
            </w:rPr>
            <w:id w:val="78874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4CFBC1F0" w14:textId="6A602215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3B354BB6" w14:textId="44E5310D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kWh/a</w:t>
            </w:r>
          </w:p>
        </w:tc>
      </w:tr>
      <w:tr w:rsidR="00CE084B" w:rsidRPr="0097342E" w14:paraId="7951325C" w14:textId="06A656DE" w:rsidTr="00A73BDE">
        <w:tc>
          <w:tcPr>
            <w:tcW w:w="3631" w:type="dxa"/>
            <w:vAlign w:val="center"/>
          </w:tcPr>
          <w:p w14:paraId="0B391A39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Faulgasmenge</w:t>
            </w:r>
          </w:p>
        </w:tc>
        <w:sdt>
          <w:sdtPr>
            <w:rPr>
              <w:rFonts w:ascii="Aptos" w:hAnsi="Aptos"/>
            </w:rPr>
            <w:id w:val="16133961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28AFBF78" w14:textId="019F6E78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365F3CA5" w14:textId="78103C4F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m³/a</w:t>
            </w:r>
          </w:p>
        </w:tc>
      </w:tr>
      <w:tr w:rsidR="00CE084B" w:rsidRPr="0097342E" w14:paraId="5F380CBA" w14:textId="77777777" w:rsidTr="00DF6CA9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7A6BE103" w14:textId="76C0BE58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spez. Faulgasmenge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17A43457" w14:textId="469F9D17" w:rsidR="00CE084B" w:rsidRPr="00DF6CA9" w:rsidRDefault="00CE084B" w:rsidP="0015758D">
            <w:pPr>
              <w:spacing w:before="60" w:after="60"/>
              <w:jc w:val="center"/>
              <w:rPr>
                <w:rFonts w:ascii="Aptos" w:hAnsi="Aptos"/>
                <w:b/>
                <w:bCs/>
              </w:rPr>
            </w:pPr>
            <w:r w:rsidRPr="00DF6CA9">
              <w:rPr>
                <w:rFonts w:ascii="Aptos" w:hAnsi="Aptos"/>
                <w:b/>
                <w:bCs/>
              </w:rPr>
              <w:t>wird automatisch berechnet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1178B803" w14:textId="17A21655" w:rsidR="00CE084B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m³/E*a</w:t>
            </w:r>
          </w:p>
        </w:tc>
      </w:tr>
      <w:tr w:rsidR="00CE084B" w:rsidRPr="0097342E" w14:paraId="55348D37" w14:textId="7EA6500B" w:rsidTr="00A73BDE">
        <w:tc>
          <w:tcPr>
            <w:tcW w:w="3631" w:type="dxa"/>
            <w:vAlign w:val="center"/>
          </w:tcPr>
          <w:p w14:paraId="3B05F679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Verstromte Faulgasmenge</w:t>
            </w:r>
          </w:p>
        </w:tc>
        <w:sdt>
          <w:sdtPr>
            <w:rPr>
              <w:rFonts w:ascii="Aptos" w:hAnsi="Aptos"/>
            </w:rPr>
            <w:id w:val="-19486911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6ECD4DF4" w14:textId="541E97D4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4D59A87C" w14:textId="56FC82DD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m³/a</w:t>
            </w:r>
          </w:p>
        </w:tc>
      </w:tr>
      <w:tr w:rsidR="00CE084B" w:rsidRPr="0097342E" w14:paraId="5D56C5F1" w14:textId="03A18BDF" w:rsidTr="00A73BDE">
        <w:tc>
          <w:tcPr>
            <w:tcW w:w="3631" w:type="dxa"/>
            <w:vAlign w:val="center"/>
          </w:tcPr>
          <w:p w14:paraId="5C1A4F52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Co-Vergärung</w:t>
            </w:r>
          </w:p>
        </w:tc>
        <w:tc>
          <w:tcPr>
            <w:tcW w:w="3815" w:type="dxa"/>
            <w:shd w:val="clear" w:color="auto" w:fill="FDE9D9" w:themeFill="accent6" w:themeFillTint="33"/>
          </w:tcPr>
          <w:p w14:paraId="7861DC8B" w14:textId="1423ECCB" w:rsidR="00CE084B" w:rsidRPr="0097342E" w:rsidRDefault="0015758D" w:rsidP="00CE084B">
            <w:pPr>
              <w:spacing w:before="60" w:after="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1271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7CC">
              <w:rPr>
                <w:rFonts w:ascii="Aptos" w:hAnsi="Aptos"/>
              </w:rPr>
              <w:t xml:space="preserve"> </w:t>
            </w:r>
            <w:r w:rsidR="00CE084B">
              <w:rPr>
                <w:rFonts w:ascii="Aptos" w:hAnsi="Aptos"/>
              </w:rPr>
              <w:t>ja</w:t>
            </w:r>
          </w:p>
        </w:tc>
        <w:tc>
          <w:tcPr>
            <w:tcW w:w="1184" w:type="dxa"/>
          </w:tcPr>
          <w:p w14:paraId="677F8FEC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  <w:tr w:rsidR="00CE084B" w:rsidRPr="0097342E" w14:paraId="7C182F2D" w14:textId="23C14D7E" w:rsidTr="00A73BDE">
        <w:tc>
          <w:tcPr>
            <w:tcW w:w="3631" w:type="dxa"/>
            <w:vAlign w:val="center"/>
          </w:tcPr>
          <w:p w14:paraId="64F49BB8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Entwässerungsgrad</w:t>
            </w:r>
          </w:p>
        </w:tc>
        <w:sdt>
          <w:sdtPr>
            <w:rPr>
              <w:rFonts w:ascii="Aptos" w:hAnsi="Aptos"/>
            </w:rPr>
            <w:id w:val="-1612198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1706D4A3" w14:textId="4FECEDFA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49C69ECF" w14:textId="745A538B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  <w:tr w:rsidR="00CE084B" w:rsidRPr="0097342E" w14:paraId="76F4D72F" w14:textId="63C74257" w:rsidTr="00A73BDE">
        <w:tc>
          <w:tcPr>
            <w:tcW w:w="3631" w:type="dxa"/>
            <w:vAlign w:val="center"/>
          </w:tcPr>
          <w:p w14:paraId="46D6D9DE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Schlammtrockensubstanz entsorgt</w:t>
            </w:r>
          </w:p>
        </w:tc>
        <w:sdt>
          <w:sdtPr>
            <w:rPr>
              <w:rFonts w:ascii="Aptos" w:hAnsi="Aptos"/>
            </w:rPr>
            <w:id w:val="488288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3B70F1B1" w14:textId="73DC7559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6E48E6F5" w14:textId="3CDB7C4A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t TS/a</w:t>
            </w:r>
          </w:p>
        </w:tc>
      </w:tr>
      <w:tr w:rsidR="00CE084B" w:rsidRPr="0097342E" w14:paraId="609111C3" w14:textId="7DD13FA8" w:rsidTr="00A73BDE">
        <w:tc>
          <w:tcPr>
            <w:tcW w:w="3631" w:type="dxa"/>
            <w:vAlign w:val="center"/>
          </w:tcPr>
          <w:p w14:paraId="29F015A5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Schlamm-Originalsubstanz entsorgt</w:t>
            </w:r>
          </w:p>
        </w:tc>
        <w:sdt>
          <w:sdtPr>
            <w:rPr>
              <w:rFonts w:ascii="Aptos" w:hAnsi="Aptos"/>
            </w:rPr>
            <w:id w:val="7333645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7A7B203F" w14:textId="61E2025E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5F841D92" w14:textId="1E793679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t/a</w:t>
            </w:r>
          </w:p>
        </w:tc>
      </w:tr>
      <w:tr w:rsidR="00CE084B" w:rsidRPr="0097342E" w14:paraId="5CBA0B41" w14:textId="77777777" w:rsidTr="001776B2"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0DCEB9B5" w14:textId="67B92476" w:rsidR="00CE084B" w:rsidRPr="00DF6CA9" w:rsidRDefault="00CE084B" w:rsidP="00E16B76">
            <w:pPr>
              <w:spacing w:before="60" w:after="60"/>
              <w:rPr>
                <w:rFonts w:ascii="Aptos" w:hAnsi="Aptos"/>
              </w:rPr>
            </w:pPr>
            <w:r w:rsidRPr="00DF6CA9">
              <w:rPr>
                <w:rFonts w:ascii="Aptos" w:hAnsi="Aptos"/>
              </w:rPr>
              <w:t>spez. Schlammanfall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4EB6FC8A" w14:textId="7BCD817D" w:rsidR="00CE084B" w:rsidRPr="00DF6CA9" w:rsidRDefault="00CE084B" w:rsidP="0015758D">
            <w:pPr>
              <w:spacing w:before="60" w:after="60"/>
              <w:jc w:val="center"/>
              <w:rPr>
                <w:rFonts w:ascii="Aptos" w:hAnsi="Aptos"/>
                <w:b/>
                <w:bCs/>
              </w:rPr>
            </w:pPr>
            <w:proofErr w:type="spellStart"/>
            <w:r w:rsidRPr="00DF6CA9">
              <w:rPr>
                <w:rFonts w:ascii="Aptos" w:hAnsi="Aptos"/>
                <w:b/>
                <w:bCs/>
              </w:rPr>
              <w:t>wird</w:t>
            </w:r>
            <w:proofErr w:type="spellEnd"/>
            <w:r w:rsidRPr="00DF6CA9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DF6CA9">
              <w:rPr>
                <w:rFonts w:ascii="Aptos" w:hAnsi="Aptos"/>
                <w:b/>
                <w:bCs/>
              </w:rPr>
              <w:t>automatisch</w:t>
            </w:r>
            <w:proofErr w:type="spellEnd"/>
            <w:r w:rsidRPr="00DF6CA9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DF6CA9">
              <w:rPr>
                <w:rFonts w:ascii="Aptos" w:hAnsi="Aptos"/>
                <w:b/>
                <w:bCs/>
              </w:rPr>
              <w:t>berechnet</w:t>
            </w:r>
            <w:proofErr w:type="spellEnd"/>
          </w:p>
        </w:tc>
        <w:tc>
          <w:tcPr>
            <w:tcW w:w="1184" w:type="dxa"/>
            <w:shd w:val="clear" w:color="auto" w:fill="D9D9D9" w:themeFill="background1" w:themeFillShade="D9"/>
          </w:tcPr>
          <w:p w14:paraId="5D032547" w14:textId="5974AD9A" w:rsidR="00CE084B" w:rsidRPr="00DF6CA9" w:rsidRDefault="001776B2" w:rsidP="00CE084B">
            <w:pPr>
              <w:spacing w:before="60" w:after="60"/>
              <w:rPr>
                <w:rFonts w:ascii="Aptos" w:hAnsi="Aptos"/>
              </w:rPr>
            </w:pPr>
            <w:r w:rsidRPr="001776B2">
              <w:rPr>
                <w:rFonts w:ascii="Aptos" w:hAnsi="Aptos"/>
              </w:rPr>
              <w:t>kg/(E*a)</w:t>
            </w:r>
          </w:p>
        </w:tc>
      </w:tr>
      <w:tr w:rsidR="00CE084B" w:rsidRPr="0097342E" w14:paraId="56005AE0" w14:textId="6A6F4885" w:rsidTr="00A73BDE">
        <w:tc>
          <w:tcPr>
            <w:tcW w:w="3631" w:type="dxa"/>
            <w:vAlign w:val="center"/>
          </w:tcPr>
          <w:p w14:paraId="38634FDD" w14:textId="77777777" w:rsidR="00CE084B" w:rsidRPr="0097342E" w:rsidRDefault="00CE084B" w:rsidP="00E16B76">
            <w:pPr>
              <w:spacing w:before="60" w:after="60"/>
              <w:rPr>
                <w:rFonts w:ascii="Aptos" w:hAnsi="Aptos"/>
              </w:rPr>
            </w:pPr>
            <w:r w:rsidRPr="0097342E">
              <w:rPr>
                <w:rFonts w:ascii="Aptos" w:hAnsi="Aptos"/>
              </w:rPr>
              <w:t>Notiz</w:t>
            </w:r>
          </w:p>
        </w:tc>
        <w:sdt>
          <w:sdtPr>
            <w:rPr>
              <w:rFonts w:ascii="Aptos" w:hAnsi="Aptos"/>
            </w:rPr>
            <w:id w:val="726957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15" w:type="dxa"/>
                <w:shd w:val="clear" w:color="auto" w:fill="FDE9D9" w:themeFill="accent6" w:themeFillTint="33"/>
              </w:tcPr>
              <w:p w14:paraId="54FBABF3" w14:textId="4C83ED0F" w:rsidR="00CE084B" w:rsidRPr="0097342E" w:rsidRDefault="009447CC" w:rsidP="00CE084B">
                <w:pPr>
                  <w:spacing w:before="60" w:after="60"/>
                  <w:rPr>
                    <w:rFonts w:ascii="Aptos" w:hAnsi="Aptos"/>
                  </w:rPr>
                </w:pPr>
                <w:r w:rsidRPr="00DF6CA9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1184" w:type="dxa"/>
          </w:tcPr>
          <w:p w14:paraId="4A3E1864" w14:textId="77777777" w:rsidR="00CE084B" w:rsidRPr="0097342E" w:rsidRDefault="00CE084B" w:rsidP="00CE084B">
            <w:pPr>
              <w:spacing w:before="60" w:after="60"/>
              <w:rPr>
                <w:rFonts w:ascii="Aptos" w:hAnsi="Aptos"/>
              </w:rPr>
            </w:pPr>
          </w:p>
        </w:tc>
      </w:tr>
    </w:tbl>
    <w:p w14:paraId="46A2E76C" w14:textId="77777777" w:rsidR="00E16B76" w:rsidRDefault="00E16B76"/>
    <w:sectPr w:rsidR="00E16B7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11C4" w14:textId="77777777" w:rsidR="00E16B76" w:rsidRDefault="00E16B76" w:rsidP="00E16B76">
      <w:pPr>
        <w:spacing w:after="0" w:line="240" w:lineRule="auto"/>
      </w:pPr>
      <w:r>
        <w:separator/>
      </w:r>
    </w:p>
  </w:endnote>
  <w:endnote w:type="continuationSeparator" w:id="0">
    <w:p w14:paraId="018D3558" w14:textId="77777777" w:rsidR="00E16B76" w:rsidRDefault="00E16B76" w:rsidP="00E1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8B31" w14:textId="2D8D40CA" w:rsidR="00E16B76" w:rsidRDefault="00E16B76" w:rsidP="00E16B76">
    <w:r w:rsidRPr="00E16B76">
      <w:rPr>
        <w:rFonts w:ascii="Aptos" w:hAnsi="Aptos"/>
        <w:sz w:val="20"/>
      </w:rPr>
      <w:t>DWA-</w:t>
    </w:r>
    <w:proofErr w:type="spellStart"/>
    <w:r w:rsidRPr="00E16B76">
      <w:rPr>
        <w:rFonts w:ascii="Aptos" w:hAnsi="Aptos"/>
        <w:sz w:val="20"/>
      </w:rPr>
      <w:t>Leistungsnachweis</w:t>
    </w:r>
    <w:proofErr w:type="spellEnd"/>
    <w:r w:rsidRPr="00E16B76">
      <w:rPr>
        <w:rFonts w:ascii="Aptos" w:hAnsi="Aptos"/>
        <w:sz w:val="20"/>
      </w:rPr>
      <w:t xml:space="preserve"> 2025 – </w:t>
    </w:r>
    <w:proofErr w:type="spellStart"/>
    <w:r w:rsidRPr="00E16B76">
      <w:rPr>
        <w:rFonts w:ascii="Aptos" w:hAnsi="Aptos"/>
        <w:sz w:val="20"/>
      </w:rPr>
      <w:t>Formularübersicht</w:t>
    </w:r>
    <w:proofErr w:type="spellEnd"/>
    <w:r w:rsidRPr="00E16B76">
      <w:rPr>
        <w:rFonts w:ascii="Aptos" w:hAnsi="Aptos"/>
        <w:sz w:val="20"/>
      </w:rPr>
      <w:tab/>
    </w:r>
    <w:r w:rsidRPr="00E16B76">
      <w:rPr>
        <w:rFonts w:ascii="Aptos" w:hAnsi="Aptos"/>
        <w:sz w:val="20"/>
      </w:rPr>
      <w:tab/>
    </w:r>
    <w:r w:rsidRPr="00E16B76">
      <w:rPr>
        <w:rFonts w:ascii="Aptos" w:hAnsi="Aptos"/>
        <w:sz w:val="20"/>
      </w:rPr>
      <w:tab/>
    </w:r>
    <w:r w:rsidRPr="00E16B76">
      <w:rPr>
        <w:rFonts w:ascii="Aptos" w:hAnsi="Aptos"/>
        <w:sz w:val="20"/>
      </w:rPr>
      <w:tab/>
    </w:r>
    <w:proofErr w:type="spellStart"/>
    <w:r w:rsidRPr="00E16B76">
      <w:rPr>
        <w:rFonts w:ascii="Aptos" w:hAnsi="Aptos"/>
        <w:sz w:val="20"/>
      </w:rPr>
      <w:t>Seite</w:t>
    </w:r>
    <w:proofErr w:type="spellEnd"/>
    <w:r w:rsidRPr="00E16B76">
      <w:rPr>
        <w:rFonts w:ascii="Aptos" w:hAnsi="Aptos"/>
        <w:sz w:val="20"/>
      </w:rPr>
      <w:t xml:space="preserve"> </w:t>
    </w:r>
    <w:r w:rsidRPr="00E16B76">
      <w:rPr>
        <w:rFonts w:ascii="Aptos" w:hAnsi="Aptos"/>
        <w:b/>
        <w:bCs/>
        <w:sz w:val="20"/>
      </w:rPr>
      <w:fldChar w:fldCharType="begin"/>
    </w:r>
    <w:r w:rsidRPr="00E16B76">
      <w:rPr>
        <w:rFonts w:ascii="Aptos" w:hAnsi="Aptos"/>
        <w:b/>
        <w:bCs/>
        <w:sz w:val="20"/>
      </w:rPr>
      <w:instrText>PAGE  \* Arabic  \* MERGEFORMAT</w:instrText>
    </w:r>
    <w:r w:rsidRPr="00E16B76">
      <w:rPr>
        <w:rFonts w:ascii="Aptos" w:hAnsi="Aptos"/>
        <w:b/>
        <w:bCs/>
        <w:sz w:val="20"/>
      </w:rPr>
      <w:fldChar w:fldCharType="separate"/>
    </w:r>
    <w:r w:rsidRPr="00E16B76">
      <w:rPr>
        <w:rFonts w:ascii="Aptos" w:hAnsi="Aptos"/>
        <w:b/>
        <w:bCs/>
        <w:sz w:val="20"/>
      </w:rPr>
      <w:t>2</w:t>
    </w:r>
    <w:r w:rsidRPr="00E16B76">
      <w:rPr>
        <w:rFonts w:ascii="Aptos" w:hAnsi="Aptos"/>
        <w:b/>
        <w:bCs/>
        <w:sz w:val="20"/>
      </w:rPr>
      <w:fldChar w:fldCharType="end"/>
    </w:r>
    <w:r w:rsidRPr="00E16B76">
      <w:rPr>
        <w:rFonts w:ascii="Aptos" w:hAnsi="Aptos"/>
        <w:sz w:val="20"/>
      </w:rPr>
      <w:t xml:space="preserve"> von </w:t>
    </w:r>
    <w:r w:rsidRPr="00E16B76">
      <w:rPr>
        <w:rFonts w:ascii="Aptos" w:hAnsi="Aptos"/>
        <w:b/>
        <w:bCs/>
        <w:sz w:val="20"/>
      </w:rPr>
      <w:fldChar w:fldCharType="begin"/>
    </w:r>
    <w:r w:rsidRPr="00E16B76">
      <w:rPr>
        <w:rFonts w:ascii="Aptos" w:hAnsi="Aptos"/>
        <w:b/>
        <w:bCs/>
        <w:sz w:val="20"/>
      </w:rPr>
      <w:instrText>NUMPAGES  \* Arabic  \* MERGEFORMAT</w:instrText>
    </w:r>
    <w:r w:rsidRPr="00E16B76">
      <w:rPr>
        <w:rFonts w:ascii="Aptos" w:hAnsi="Aptos"/>
        <w:b/>
        <w:bCs/>
        <w:sz w:val="20"/>
      </w:rPr>
      <w:fldChar w:fldCharType="separate"/>
    </w:r>
    <w:r w:rsidRPr="00E16B76">
      <w:rPr>
        <w:rFonts w:ascii="Aptos" w:hAnsi="Aptos"/>
        <w:b/>
        <w:bCs/>
        <w:sz w:val="20"/>
      </w:rPr>
      <w:t>5</w:t>
    </w:r>
    <w:r w:rsidRPr="00E16B76">
      <w:rPr>
        <w:rFonts w:ascii="Aptos" w:hAnsi="Aptos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F576" w14:textId="77777777" w:rsidR="00E16B76" w:rsidRDefault="00E16B76" w:rsidP="00E16B76">
      <w:pPr>
        <w:spacing w:after="0" w:line="240" w:lineRule="auto"/>
      </w:pPr>
      <w:r>
        <w:separator/>
      </w:r>
    </w:p>
  </w:footnote>
  <w:footnote w:type="continuationSeparator" w:id="0">
    <w:p w14:paraId="6058F48A" w14:textId="77777777" w:rsidR="00E16B76" w:rsidRDefault="00E16B76" w:rsidP="00E1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A8FA" w14:textId="77777777" w:rsidR="00E16B76" w:rsidRDefault="00E16B76" w:rsidP="00E16B7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A432D2" wp14:editId="453E7E6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9675" cy="1661160"/>
          <wp:effectExtent l="0" t="0" r="0" b="0"/>
          <wp:wrapNone/>
          <wp:docPr id="10057125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931915" name="Grafik 1232931915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84472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61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6B77D" w14:textId="77777777" w:rsidR="00E16B76" w:rsidRDefault="00E16B76">
    <w:pPr>
      <w:pStyle w:val="Kopfzeile"/>
    </w:pPr>
  </w:p>
  <w:p w14:paraId="3AEA9278" w14:textId="77777777" w:rsidR="00E16B76" w:rsidRDefault="00E16B76">
    <w:pPr>
      <w:pStyle w:val="Kopfzeile"/>
    </w:pPr>
  </w:p>
  <w:p w14:paraId="635EDF9A" w14:textId="77777777" w:rsidR="00E16B76" w:rsidRDefault="00E16B76">
    <w:pPr>
      <w:pStyle w:val="Kopfzeile"/>
    </w:pPr>
  </w:p>
  <w:p w14:paraId="41A7F11A" w14:textId="77777777" w:rsidR="00E16B76" w:rsidRDefault="00E16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143102">
    <w:abstractNumId w:val="8"/>
  </w:num>
  <w:num w:numId="2" w16cid:durableId="706029873">
    <w:abstractNumId w:val="6"/>
  </w:num>
  <w:num w:numId="3" w16cid:durableId="1680691195">
    <w:abstractNumId w:val="5"/>
  </w:num>
  <w:num w:numId="4" w16cid:durableId="1972859347">
    <w:abstractNumId w:val="4"/>
  </w:num>
  <w:num w:numId="5" w16cid:durableId="14890021">
    <w:abstractNumId w:val="7"/>
  </w:num>
  <w:num w:numId="6" w16cid:durableId="1028414138">
    <w:abstractNumId w:val="3"/>
  </w:num>
  <w:num w:numId="7" w16cid:durableId="24983680">
    <w:abstractNumId w:val="2"/>
  </w:num>
  <w:num w:numId="8" w16cid:durableId="1677613315">
    <w:abstractNumId w:val="1"/>
  </w:num>
  <w:num w:numId="9" w16cid:durableId="190364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0FC"/>
    <w:rsid w:val="0014648D"/>
    <w:rsid w:val="0015074B"/>
    <w:rsid w:val="0015758D"/>
    <w:rsid w:val="001776B2"/>
    <w:rsid w:val="0029639D"/>
    <w:rsid w:val="00326F90"/>
    <w:rsid w:val="003B36F6"/>
    <w:rsid w:val="003C65FE"/>
    <w:rsid w:val="00617C8B"/>
    <w:rsid w:val="00655004"/>
    <w:rsid w:val="006E344F"/>
    <w:rsid w:val="00805B4E"/>
    <w:rsid w:val="00900599"/>
    <w:rsid w:val="009447CC"/>
    <w:rsid w:val="00962480"/>
    <w:rsid w:val="0097342E"/>
    <w:rsid w:val="00A306A0"/>
    <w:rsid w:val="00A73BDE"/>
    <w:rsid w:val="00AA1D8D"/>
    <w:rsid w:val="00B47730"/>
    <w:rsid w:val="00B93FCB"/>
    <w:rsid w:val="00BB03B4"/>
    <w:rsid w:val="00C91E4A"/>
    <w:rsid w:val="00CB0664"/>
    <w:rsid w:val="00CE084B"/>
    <w:rsid w:val="00DF6CA9"/>
    <w:rsid w:val="00E16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50013"/>
  <w14:defaultImageDpi w14:val="330"/>
  <w15:docId w15:val="{A119C214-AB9F-46B0-83DA-B10C3877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dresse"/>
    <w:basedOn w:val="Standard"/>
    <w:link w:val="KopfzeileZchn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aliases w:val="Adresse Zchn"/>
    <w:basedOn w:val="Absatz-Standardschriftart"/>
    <w:link w:val="Kopfzeile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C91E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DF022-5DB1-45DF-8849-6A11D1689B08}"/>
      </w:docPartPr>
      <w:docPartBody>
        <w:p w:rsidR="00212550" w:rsidRDefault="00212550">
          <w:r w:rsidRPr="00F312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50"/>
    <w:rsid w:val="00212550"/>
    <w:rsid w:val="006E344F"/>
    <w:rsid w:val="00A306A0"/>
    <w:rsid w:val="00E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4F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Bock, Maike</cp:lastModifiedBy>
  <cp:revision>13</cp:revision>
  <cp:lastPrinted>2026-01-20T12:47:00Z</cp:lastPrinted>
  <dcterms:created xsi:type="dcterms:W3CDTF">2026-01-20T11:12:00Z</dcterms:created>
  <dcterms:modified xsi:type="dcterms:W3CDTF">2026-01-21T07:00:00Z</dcterms:modified>
  <cp:category/>
</cp:coreProperties>
</file>